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Ерохина Сергея Ивановича,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зарегистрированного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86 № 290548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Ерохин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20.07.2024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 290548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Ерохиным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Ерохину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Ерохина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 с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8rplc-55">
    <w:name w:val="cat-UserDefined grp-2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